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2013 14 vom 17. Dezember 2013</w:t>
      </w:r>
    </w:p>
    <w:p>
      <w:r>
        <w:t>GR Gerichte, 2013-12-17, DE</w:t>
      </w:r>
    </w:p>
    <w:p>
      <w:r>
        <w:rPr>
          <w:b/>
        </w:rPr>
        <w:t xml:space="preserve">Quelle: </w:t>
      </w:r>
      <w:r>
        <w:t>https://mcp.opencaselaw.ch/entscheid/gr_gerichte_S 2013 14</w:t>
      </w:r>
    </w:p>
    <w:p>
      <w:r>
        <w:t>FR: GR_GERICHTE S 2013 14 du 17 décembre 2013</w:t>
      </w:r>
    </w:p>
    <w:p>
      <w:r>
        <w:t>IT: GR_GERICHTE S 2013 14 del 17 dicembre 2013</w:t>
      </w:r>
    </w:p>
    <w:p>
      <w:pPr>
        <w:pStyle w:val="Heading2"/>
      </w:pPr>
      <w:r>
        <w:t>Regeste</w:t>
      </w:r>
    </w:p>
    <w:p>
      <w:r>
        <w:t>Rückforderung von Versicherungsleistungen | Arbeitslosenversicherung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als Versicherungsgericht bestehend aus Verwaltungsrichterin Moser als Vorsitzende, Präsident Meisser und Vizepräsident Priuli, Aktuar Gross URTEIL vom 17. Dezember 2013 in der verwaltungsrechtlichen Streitsache A._____, vertreten durch Rechtsanwalt lic. iur. August Holenstein, Beschwerdeführer gegen Amt für Industrie, Gewerbe und Arbeit Graubünden, Beschwerdegegner betreffend Rückforderung von Versicherungsleistungen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